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984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</w:t>
      </w:r>
      <w:r>
        <w:rPr>
          <w:rStyle w:val="cat-PhoneNumbergrp-2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ОГРН: 1198617014540)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860101980236)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погашения задолженности по оплате жилищно-коммунальных услуг в отношении жилого помещения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3rplc-18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за период с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</w:t>
      </w:r>
      <w:r>
        <w:rPr>
          <w:rFonts w:ascii="Times New Roman" w:eastAsia="Times New Roman" w:hAnsi="Times New Roman" w:cs="Times New Roman"/>
          <w:sz w:val="28"/>
          <w:szCs w:val="28"/>
        </w:rPr>
        <w:t>енежными средствами, начисленные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ст.395 ГК РФ на сумму основной задолженности и пени за период с даты вступления в законную силу решения суда по день фактической исполнения обязательства.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1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 числе,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услуг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PhoneNumbergrp-23rplc-18">
    <w:name w:val="cat-PhoneNumber grp-23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